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araignee    </w:t>
      </w:r>
      <w:r>
        <w:t xml:space="preserve">   mais    </w:t>
      </w:r>
      <w:r>
        <w:t xml:space="preserve">   epourantail    </w:t>
      </w:r>
      <w:r>
        <w:t xml:space="preserve">   dracula    </w:t>
      </w:r>
      <w:r>
        <w:t xml:space="preserve">   taie d’oreiller    </w:t>
      </w:r>
      <w:r>
        <w:t xml:space="preserve">   hante maison    </w:t>
      </w:r>
      <w:r>
        <w:t xml:space="preserve">   citrioulle    </w:t>
      </w:r>
      <w:r>
        <w:t xml:space="preserve">   monstre    </w:t>
      </w:r>
      <w:r>
        <w:t xml:space="preserve">   effrayant    </w:t>
      </w:r>
      <w:r>
        <w:t xml:space="preserve">   nuit    </w:t>
      </w:r>
      <w:r>
        <w:t xml:space="preserve">   costume    </w:t>
      </w:r>
      <w:r>
        <w:t xml:space="preserve">   clown    </w:t>
      </w:r>
      <w:r>
        <w:t xml:space="preserve">   frandise    </w:t>
      </w:r>
      <w:r>
        <w:t xml:space="preserve">   sucre    </w:t>
      </w:r>
      <w:r>
        <w:t xml:space="preserve">   pop tart    </w:t>
      </w:r>
      <w:r>
        <w:t xml:space="preserve">   l’halowen    </w:t>
      </w:r>
      <w:r>
        <w:t xml:space="preserve">   bon bon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 search</dc:title>
  <dcterms:created xsi:type="dcterms:W3CDTF">2021-10-11T07:34:49Z</dcterms:created>
  <dcterms:modified xsi:type="dcterms:W3CDTF">2021-10-11T07:34:49Z</dcterms:modified>
</cp:coreProperties>
</file>