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word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des pates    </w:t>
      </w:r>
      <w:r>
        <w:t xml:space="preserve">   du gateau    </w:t>
      </w:r>
      <w:r>
        <w:t xml:space="preserve">   des legumes    </w:t>
      </w:r>
      <w:r>
        <w:t xml:space="preserve">   des fruits    </w:t>
      </w:r>
      <w:r>
        <w:t xml:space="preserve">   des frites    </w:t>
      </w:r>
      <w:r>
        <w:t xml:space="preserve">   du bifteck    </w:t>
      </w:r>
      <w:r>
        <w:t xml:space="preserve">   du poisson    </w:t>
      </w:r>
      <w:r>
        <w:t xml:space="preserve">   des chips    </w:t>
      </w:r>
      <w:r>
        <w:t xml:space="preserve">   une salade    </w:t>
      </w:r>
      <w:r>
        <w:t xml:space="preserve">   un hamburger    </w:t>
      </w:r>
      <w:r>
        <w:t xml:space="preserve">   des biscuits    </w:t>
      </w:r>
      <w:r>
        <w:t xml:space="preserve">   le pizza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 word search</dc:title>
  <dcterms:created xsi:type="dcterms:W3CDTF">2021-10-11T07:34:52Z</dcterms:created>
  <dcterms:modified xsi:type="dcterms:W3CDTF">2021-10-11T07:34:52Z</dcterms:modified>
</cp:coreProperties>
</file>