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mother’s partner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father of my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aunt’s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2021-10-11T07:35:15Z</dcterms:created>
  <dcterms:modified xsi:type="dcterms:W3CDTF">2021-10-11T07:35:15Z</dcterms:modified>
</cp:coreProperties>
</file>