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rentrer    </w:t>
      </w:r>
      <w:r>
        <w:t xml:space="preserve">   rester    </w:t>
      </w:r>
      <w:r>
        <w:t xml:space="preserve">   une lampe    </w:t>
      </w:r>
      <w:r>
        <w:t xml:space="preserve">   un lit    </w:t>
      </w:r>
      <w:r>
        <w:t xml:space="preserve">   le jardin    </w:t>
      </w:r>
      <w:r>
        <w:t xml:space="preserve">   le garage    </w:t>
      </w:r>
      <w:r>
        <w:t xml:space="preserve">   dormir    </w:t>
      </w:r>
      <w:r>
        <w:t xml:space="preserve">   la cuisine    </w:t>
      </w:r>
      <w:r>
        <w:t xml:space="preserve">   laver la voiture    </w:t>
      </w:r>
      <w:r>
        <w:t xml:space="preserve">   faire son lit    </w:t>
      </w:r>
      <w:r>
        <w:t xml:space="preserve">   faire la lessive    </w:t>
      </w:r>
      <w:r>
        <w:t xml:space="preserve">   faire la cuisine    </w:t>
      </w:r>
      <w:r>
        <w:t xml:space="preserve">   les Corvées    </w:t>
      </w:r>
      <w:r>
        <w:t xml:space="preserve">   nettoger    </w:t>
      </w:r>
      <w:r>
        <w:t xml:space="preserve">   balayer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2021-10-11T07:35:46Z</dcterms:created>
  <dcterms:modified xsi:type="dcterms:W3CDTF">2021-10-11T07:35:46Z</dcterms:modified>
</cp:coreProperties>
</file>