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Pantalon    </w:t>
      </w:r>
      <w:r>
        <w:t xml:space="preserve">   Bottes    </w:t>
      </w:r>
      <w:r>
        <w:t xml:space="preserve">   Veste    </w:t>
      </w:r>
      <w:r>
        <w:t xml:space="preserve">   Manteau    </w:t>
      </w:r>
      <w:r>
        <w:t xml:space="preserve">   pull    </w:t>
      </w:r>
      <w:r>
        <w:t xml:space="preserve">   Cravate    </w:t>
      </w:r>
      <w:r>
        <w:t xml:space="preserve">   sandales    </w:t>
      </w:r>
      <w:r>
        <w:t xml:space="preserve">   chemise    </w:t>
      </w:r>
      <w:r>
        <w:t xml:space="preserve">   Robe    </w:t>
      </w:r>
      <w:r>
        <w:t xml:space="preserve">   casquette    </w:t>
      </w:r>
      <w:r>
        <w:t xml:space="preserve">   chapeau    </w:t>
      </w:r>
      <w:r>
        <w:t xml:space="preserve">   Jupe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2021-10-11T07:34:49Z</dcterms:created>
  <dcterms:modified xsi:type="dcterms:W3CDTF">2021-10-11T07:34:49Z</dcterms:modified>
</cp:coreProperties>
</file>