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visit the Eiffel Tower (19)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buy souveniers (19)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admire the Mona Lisa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go/ are going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goes/is going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on a picnic (17)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you going to do in Paris? (27)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go/am going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go/ are going 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photos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visit the cathedral (19)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on a boat trip (28)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to the museum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goes/is going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want to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go/ are going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want to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go/are going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go/ are going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go/ we are going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2</dc:title>
  <dcterms:created xsi:type="dcterms:W3CDTF">2021-10-11T07:36:14Z</dcterms:created>
  <dcterms:modified xsi:type="dcterms:W3CDTF">2021-10-11T07:36:14Z</dcterms:modified>
</cp:coreProperties>
</file>