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comment vas tu    </w:t>
      </w:r>
      <w:r>
        <w:t xml:space="preserve">   salut    </w:t>
      </w:r>
      <w:r>
        <w:t xml:space="preserve">   non    </w:t>
      </w:r>
      <w:r>
        <w:t xml:space="preserve">   et toi    </w:t>
      </w:r>
      <w:r>
        <w:t xml:space="preserve">   bonne nuit    </w:t>
      </w:r>
      <w:r>
        <w:t xml:space="preserve">   bonsoir    </w:t>
      </w:r>
      <w:r>
        <w:t xml:space="preserve">   pas bien    </w:t>
      </w:r>
      <w:r>
        <w:t xml:space="preserve">   comment ca va    </w:t>
      </w:r>
      <w:r>
        <w:t xml:space="preserve">   tres bien    </w:t>
      </w:r>
      <w:r>
        <w:t xml:space="preserve">   sil vous plait    </w:t>
      </w:r>
      <w:r>
        <w:t xml:space="preserve">   oui    </w:t>
      </w:r>
      <w:r>
        <w:t xml:space="preserve">   merci    </w:t>
      </w:r>
      <w:r>
        <w:t xml:space="preserve">   bien    </w:t>
      </w:r>
      <w:r>
        <w:t xml:space="preserve">   bonjour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2021-10-11T07:36:21Z</dcterms:created>
  <dcterms:modified xsi:type="dcterms:W3CDTF">2021-10-11T07:36:21Z</dcterms:modified>
</cp:coreProperties>
</file>