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Zéro    </w:t>
      </w:r>
      <w:r>
        <w:t xml:space="preserve">   Neuf    </w:t>
      </w:r>
      <w:r>
        <w:t xml:space="preserve">   Blanc    </w:t>
      </w:r>
      <w:r>
        <w:t xml:space="preserve">   À plus    </w:t>
      </w:r>
      <w:r>
        <w:t xml:space="preserve">   Gris    </w:t>
      </w:r>
      <w:r>
        <w:t xml:space="preserve">   Cinq    </w:t>
      </w:r>
      <w:r>
        <w:t xml:space="preserve">   Intelligent    </w:t>
      </w:r>
      <w:r>
        <w:t xml:space="preserve">   Ça va    </w:t>
      </w:r>
      <w:r>
        <w:t xml:space="preserve">   Violet    </w:t>
      </w:r>
      <w:r>
        <w:t xml:space="preserve">   Rose    </w:t>
      </w:r>
      <w:r>
        <w:t xml:space="preserve">   Quarante    </w:t>
      </w:r>
      <w:r>
        <w:t xml:space="preserve">   Faux    </w:t>
      </w:r>
      <w:r>
        <w:t xml:space="preserve">   Salut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2021-10-11T07:35:08Z</dcterms:created>
  <dcterms:modified xsi:type="dcterms:W3CDTF">2021-10-11T07:35:08Z</dcterms:modified>
</cp:coreProperties>
</file>