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Clothes </w:t>
      </w:r>
    </w:p>
    <w:p>
      <w:pPr>
        <w:pStyle w:val="Questions"/>
      </w:pPr>
      <w:r>
        <w:t xml:space="preserve">1. NU JAEN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UN HTRIT-SEE ANBCL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UN CEAPAUH RISG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NU EATSW A CPHCUAE ERANOG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NU LANPNOTA ETRV IAKK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UN LUPL EIEBG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NU PJUE MRRNOA TOCHCOAL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NEU MCSIEEH EULB URSUTQOEI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NEU ETESV INORE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DES SETOTB ENSRIO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SED BEASKTS CBAHSENL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SED UUSRACHSES DE EKSAT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un jean    </w:t>
      </w:r>
      <w:r>
        <w:t xml:space="preserve">   un tee-shirt blanc    </w:t>
      </w:r>
      <w:r>
        <w:t xml:space="preserve">   un chapeau gris    </w:t>
      </w:r>
      <w:r>
        <w:t xml:space="preserve">   un sweat a capuche orange    </w:t>
      </w:r>
      <w:r>
        <w:t xml:space="preserve">   un pantalon vert kaki    </w:t>
      </w:r>
      <w:r>
        <w:t xml:space="preserve">   un pull beige    </w:t>
      </w:r>
      <w:r>
        <w:t xml:space="preserve">   un jupe marron chocolat    </w:t>
      </w:r>
      <w:r>
        <w:t xml:space="preserve">   une chemise bleu turquoise    </w:t>
      </w:r>
      <w:r>
        <w:t xml:space="preserve">   une veste noire    </w:t>
      </w:r>
      <w:r>
        <w:t xml:space="preserve">   des bottes noires    </w:t>
      </w:r>
      <w:r>
        <w:t xml:space="preserve">   des baskets blanches    </w:t>
      </w:r>
      <w:r>
        <w:t xml:space="preserve">   des chaussures de 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Clothes </dc:title>
  <dcterms:created xsi:type="dcterms:W3CDTF">2021-10-11T07:35:48Z</dcterms:created>
  <dcterms:modified xsi:type="dcterms:W3CDTF">2021-10-11T07:35:48Z</dcterms:modified>
</cp:coreProperties>
</file>