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Portrait     </w:t>
      </w:r>
      <w:r>
        <w:t xml:space="preserve">   Alcove    </w:t>
      </w:r>
      <w:r>
        <w:t xml:space="preserve">   Reverie    </w:t>
      </w:r>
      <w:r>
        <w:t xml:space="preserve">   Chalet     </w:t>
      </w:r>
      <w:r>
        <w:t xml:space="preserve">   Bureau    </w:t>
      </w:r>
      <w:r>
        <w:t xml:space="preserve">   Croissant     </w:t>
      </w:r>
      <w:r>
        <w:t xml:space="preserve">   Menagerie    </w:t>
      </w:r>
      <w:r>
        <w:t xml:space="preserve">   Bouillon     </w:t>
      </w:r>
      <w:r>
        <w:t xml:space="preserve">   Cliché    </w:t>
      </w:r>
      <w:r>
        <w:t xml:space="preserve">   Café    </w:t>
      </w:r>
      <w:r>
        <w:t xml:space="preserve">   Fatigue    </w:t>
      </w:r>
      <w:r>
        <w:t xml:space="preserve">   League     </w:t>
      </w:r>
      <w:r>
        <w:t xml:space="preserve">   Vague    </w:t>
      </w:r>
      <w:r>
        <w:t xml:space="preserve">   Debut     </w:t>
      </w:r>
      <w:r>
        <w:t xml:space="preserve">   Gourmet     </w:t>
      </w:r>
      <w:r>
        <w:t xml:space="preserve">   Fillet    </w:t>
      </w:r>
      <w:r>
        <w:t xml:space="preserve">   Buffet    </w:t>
      </w:r>
      <w:r>
        <w:t xml:space="preserve">   Calorie     </w:t>
      </w:r>
      <w:r>
        <w:t xml:space="preserve">   Magazine     </w:t>
      </w:r>
      <w:r>
        <w:t xml:space="preserve">   Routine    </w:t>
      </w:r>
      <w:r>
        <w:t xml:space="preserve">   Machine     </w:t>
      </w:r>
      <w:r>
        <w:t xml:space="preserve">   Collage     </w:t>
      </w:r>
      <w:r>
        <w:t xml:space="preserve">   Camouflage     </w:t>
      </w:r>
      <w:r>
        <w:t xml:space="preserve">   Garage     </w:t>
      </w:r>
      <w:r>
        <w:t xml:space="preserve">   Mirage    </w:t>
      </w:r>
      <w:r>
        <w:t xml:space="preserve">   Align    </w:t>
      </w:r>
      <w:r>
        <w:t xml:space="preserve">   Resign    </w:t>
      </w:r>
      <w:r>
        <w:t xml:space="preserve">   Foreign     </w:t>
      </w:r>
      <w:r>
        <w:t xml:space="preserve">   Boulevard     </w:t>
      </w:r>
      <w:r>
        <w:t xml:space="preserve">   Souvenir     </w:t>
      </w:r>
      <w:r>
        <w:t xml:space="preserve">   Mustache     </w:t>
      </w:r>
      <w:r>
        <w:t xml:space="preserve">   Chaperon    </w:t>
      </w:r>
      <w:r>
        <w:t xml:space="preserve">   Parachute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</dc:title>
  <dcterms:created xsi:type="dcterms:W3CDTF">2021-10-11T07:34:40Z</dcterms:created>
  <dcterms:modified xsi:type="dcterms:W3CDTF">2021-10-11T07:34:40Z</dcterms:modified>
</cp:coreProperties>
</file>