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place ou la rouie 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bug qui se transforme en papillon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balles gonflables matérielles viennent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publicité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le plus gros mammifere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l'endroit où vous accrochez des papiers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avis pris de quelqu'un ou de quelque chose; le regard de quelqu'un ou quelque chose d'aussi intéressant ou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pearson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dois boucot pour gagner la loterie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endroit pour obtenir des livres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dans les salle de bain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inséré dans un cadre et garder sur un bureau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quand vous ____ une personne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utilise dans guerre, et pour la défense</w:t>
            </w:r>
          </w:p>
        </w:tc>
      </w:tr>
    </w:tbl>
    <w:p>
      <w:pPr>
        <w:pStyle w:val="WordBankMedium"/>
      </w:pPr>
      <w:r>
        <w:t xml:space="preserve">   Bulletin    </w:t>
      </w:r>
      <w:r>
        <w:t xml:space="preserve">    Cabinets    </w:t>
      </w:r>
      <w:r>
        <w:t xml:space="preserve">   Caoutchouc    </w:t>
      </w:r>
      <w:r>
        <w:t xml:space="preserve">    Attention    </w:t>
      </w:r>
      <w:r>
        <w:t xml:space="preserve">   Chenille    </w:t>
      </w:r>
      <w:r>
        <w:t xml:space="preserve">   Annonce    </w:t>
      </w:r>
      <w:r>
        <w:t xml:space="preserve">   Buvard    </w:t>
      </w:r>
      <w:r>
        <w:t xml:space="preserve">   Château    </w:t>
      </w:r>
      <w:r>
        <w:t xml:space="preserve">   Aide    </w:t>
      </w:r>
      <w:r>
        <w:t xml:space="preserve">   Chance    </w:t>
      </w:r>
      <w:r>
        <w:t xml:space="preserve">   Baleine    </w:t>
      </w:r>
      <w:r>
        <w:t xml:space="preserve">   Bibliothèque    </w:t>
      </w:r>
      <w:r>
        <w:t xml:space="preserve">   Chef    </w:t>
      </w:r>
      <w:r>
        <w:t xml:space="preserve">   Canon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2021-10-11T07:35:10Z</dcterms:created>
  <dcterms:modified xsi:type="dcterms:W3CDTF">2021-10-11T07:35:10Z</dcterms:modified>
</cp:coreProperties>
</file>