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words or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to say 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to say 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to say good evening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to say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to say hello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to say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to say I am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to say see you next time in french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to say thank you very much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to say goodnight in french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to say 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 or phrases</dc:title>
  <dcterms:created xsi:type="dcterms:W3CDTF">2021-10-11T07:35:36Z</dcterms:created>
  <dcterms:modified xsi:type="dcterms:W3CDTF">2021-10-11T07:35:36Z</dcterms:modified>
</cp:coreProperties>
</file>