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 scramble</w:t>
      </w:r>
    </w:p>
    <w:p>
      <w:pPr>
        <w:pStyle w:val="Questions"/>
      </w:pPr>
      <w:r>
        <w:t xml:space="preserve">1. CRSÉTÉÉ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 OBJONRU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SE GEOCN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 USE-’EQTC QEU ET’CS SPA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 ÉGFIUAET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 UA VORERI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LPOI )(E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 TEESC- QUE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EIMLLNICRE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 ENMISOUR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RIAAFSÇ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 À ETÔTINB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JSU ED INASIR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EÇTIRO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 ÉOTMII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 SETVEARR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 OÉTUCE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 DEMAMA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 scramble</dc:title>
  <dcterms:created xsi:type="dcterms:W3CDTF">2021-10-11T07:35:18Z</dcterms:created>
  <dcterms:modified xsi:type="dcterms:W3CDTF">2021-10-11T07:35:18Z</dcterms:modified>
</cp:coreProperties>
</file>