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jouer    </w:t>
      </w:r>
      <w:r>
        <w:t xml:space="preserve">   boire    </w:t>
      </w:r>
      <w:r>
        <w:t xml:space="preserve">   regarder    </w:t>
      </w:r>
      <w:r>
        <w:t xml:space="preserve">   parler    </w:t>
      </w:r>
      <w:r>
        <w:t xml:space="preserve">   sortir    </w:t>
      </w:r>
      <w:r>
        <w:t xml:space="preserve">   ecouter    </w:t>
      </w:r>
      <w:r>
        <w:t xml:space="preserve">   aller    </w:t>
      </w:r>
      <w:r>
        <w:t xml:space="preserve">   acheter    </w:t>
      </w:r>
      <w:r>
        <w:t xml:space="preserve">   visiter    </w:t>
      </w:r>
      <w:r>
        <w:t xml:space="preserve">   manger    </w:t>
      </w:r>
      <w:r>
        <w:t xml:space="preserve">   voir    </w:t>
      </w:r>
      <w:r>
        <w:t xml:space="preserve">   lire    </w:t>
      </w:r>
      <w:r>
        <w:t xml:space="preserve">   faire    </w:t>
      </w:r>
      <w:r>
        <w:t xml:space="preserve">   diamanche    </w:t>
      </w:r>
      <w:r>
        <w:t xml:space="preserve">   samedi    </w:t>
      </w:r>
      <w:r>
        <w:t xml:space="preserve">   vendredi    </w:t>
      </w:r>
      <w:r>
        <w:t xml:space="preserve">   jeudi    </w:t>
      </w:r>
      <w:r>
        <w:t xml:space="preserve">   mecredi    </w:t>
      </w:r>
      <w:r>
        <w:t xml:space="preserve">   mardi    </w:t>
      </w:r>
      <w:r>
        <w:t xml:space="preserve">   lundi    </w:t>
      </w:r>
      <w:r>
        <w:t xml:space="preserve">   pourquoi pas    </w:t>
      </w:r>
      <w:r>
        <w:t xml:space="preserve">   chouette    </w:t>
      </w:r>
      <w:r>
        <w:t xml:space="preserve">   Bonneidee    </w:t>
      </w:r>
      <w:r>
        <w:t xml:space="preserve">   Genial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wordsearch </dc:title>
  <dcterms:created xsi:type="dcterms:W3CDTF">2021-10-11T07:35:18Z</dcterms:created>
  <dcterms:modified xsi:type="dcterms:W3CDTF">2021-10-11T07:35:18Z</dcterms:modified>
</cp:coreProperties>
</file>