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Théglacé    </w:t>
      </w:r>
      <w:r>
        <w:t xml:space="preserve">   Lunettes    </w:t>
      </w:r>
      <w:r>
        <w:t xml:space="preserve">   Bateau    </w:t>
      </w:r>
      <w:r>
        <w:t xml:space="preserve">   Péche    </w:t>
      </w:r>
      <w:r>
        <w:t xml:space="preserve">   Natation    </w:t>
      </w:r>
      <w:r>
        <w:t xml:space="preserve">   Ballondeplage    </w:t>
      </w:r>
      <w:r>
        <w:t xml:space="preserve">   Chapeaudesoleil    </w:t>
      </w:r>
      <w:r>
        <w:t xml:space="preserve">   Maillotdebain    </w:t>
      </w:r>
      <w:r>
        <w:t xml:space="preserve">   Serviette    </w:t>
      </w:r>
      <w:r>
        <w:t xml:space="preserve">   Sandales    </w:t>
      </w:r>
      <w:r>
        <w:t xml:space="preserve">   Plage    </w:t>
      </w:r>
      <w:r>
        <w:t xml:space="preserve">   Chaud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work</dc:title>
  <dcterms:created xsi:type="dcterms:W3CDTF">2021-10-11T07:35:04Z</dcterms:created>
  <dcterms:modified xsi:type="dcterms:W3CDTF">2021-10-11T07:35:04Z</dcterms:modified>
</cp:coreProperties>
</file>