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work</w:t>
      </w:r>
    </w:p>
    <w:p>
      <w:pPr>
        <w:pStyle w:val="Questions"/>
      </w:pPr>
      <w:r>
        <w:t xml:space="preserve">1. DCHUA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GLAPE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LANSDASE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TVRTISEEE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INTOBAALIMDLE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ALESEDLIUPAEHCO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GPLAENLEAOBLD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OTATNANI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ECHPÉ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BATAUE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ETTEUSNL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LCGÉTAHÉ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work</dc:title>
  <dcterms:created xsi:type="dcterms:W3CDTF">2021-10-11T07:35:06Z</dcterms:created>
  <dcterms:modified xsi:type="dcterms:W3CDTF">2021-10-11T07:35:06Z</dcterms:modified>
</cp:coreProperties>
</file>