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Frenchhhhh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Frenchhhhh VOCAB</dc:title>
  <dcterms:created xsi:type="dcterms:W3CDTF">2021-10-11T07:36:15Z</dcterms:created>
  <dcterms:modified xsi:type="dcterms:W3CDTF">2021-10-11T07:36:15Z</dcterms:modified>
</cp:coreProperties>
</file>