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Frenemies forever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Mackenzies favourite colour?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is Mackenzie?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Nikki is one of the _________ girls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Lisa and Violet are_________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Did Mackenzie and Nikki have a fight over Brandon?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Does Brandon like Nikki?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grade is Mackenzie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Why did Mackenzies sister Jessica get scared in the middle of the night?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Mackenzies best friend is_________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Nikkis last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school Mackenzie goes to is________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book is called_________________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principles name from south ridge high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thought Zoey and Brandon were meant to be my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Mackenzies family is rich. True or false?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Frenemies forever</dc:title>
  <dcterms:created xsi:type="dcterms:W3CDTF">2021-10-11T07:35:29Z</dcterms:created>
  <dcterms:modified xsi:type="dcterms:W3CDTF">2021-10-11T07:35:29Z</dcterms:modified>
</cp:coreProperties>
</file>