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Frequent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_____________ find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first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_______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you come ________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you _________ me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________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 played with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one is _______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 ________ 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need ______ with my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_________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dog was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present is ________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________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________ this to make the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________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to new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________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are being really helpful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 Words</dc:title>
  <dcterms:created xsi:type="dcterms:W3CDTF">2021-10-11T07:36:33Z</dcterms:created>
  <dcterms:modified xsi:type="dcterms:W3CDTF">2021-10-11T07:36:33Z</dcterms:modified>
</cp:coreProperties>
</file>