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Frequent and Dolch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away    </w:t>
      </w:r>
      <w:r>
        <w:t xml:space="preserve">   around    </w:t>
      </w:r>
      <w:r>
        <w:t xml:space="preserve">   am    </w:t>
      </w:r>
      <w:r>
        <w:t xml:space="preserve">   ate about    </w:t>
      </w:r>
      <w:r>
        <w:t xml:space="preserve">   are    </w:t>
      </w:r>
      <w:r>
        <w:t xml:space="preserve">   always    </w:t>
      </w:r>
      <w:r>
        <w:t xml:space="preserve">   is    </w:t>
      </w:r>
      <w:r>
        <w:t xml:space="preserve">   look    </w:t>
      </w:r>
      <w:r>
        <w:t xml:space="preserve">   over    </w:t>
      </w:r>
      <w:r>
        <w:t xml:space="preserve">   not    </w:t>
      </w:r>
      <w:r>
        <w:t xml:space="preserve">   in    </w:t>
      </w:r>
      <w:r>
        <w:t xml:space="preserve">   right    </w:t>
      </w:r>
      <w:r>
        <w:t xml:space="preserve">   made    </w:t>
      </w:r>
      <w:r>
        <w:t xml:space="preserve">   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 and Dolch Words </dc:title>
  <dcterms:created xsi:type="dcterms:W3CDTF">2021-10-11T07:36:13Z</dcterms:created>
  <dcterms:modified xsi:type="dcterms:W3CDTF">2021-10-11T07:36:13Z</dcterms:modified>
</cp:coreProperties>
</file>