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Frequently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_____ first place in the science fair project. (one/won)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a red light you must stop and ______ for the light to turn green. (wait/weight)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wind _______ the tree down during the storm. (blew/blue)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 was shining bright today, and I had to wear my sun glasses. (sun/son)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was wandering around the room and my teacher said not to _______ time. (waste/waist)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going to ______ my friend after school at the mall. (meet/meat)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sister always gets her way, and I keep saying that it’s not ______. (fare/fair)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got a ______ in one during our putt-putt game. (hole/whole)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 mom told me to hit the _______ when I came runnning into the house. (break/brake)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room was so dirty, and my mom said she wasn’t my ______ and wouldn’t clean it for me. (made/maid)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want to play soccer _____! (too/two)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 car was shiny and red. (knew/new)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would you like for _______ birthday? (you’re/your)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were so ________ at the performance, that someone fell asleep. (bored/board)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asked my sister to share a ______ of the birthday cake with me. (peace/piece)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arugue with my sister, but I know I am always ________. (write/right)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mom went to the store to ______ groceries. (buy/by)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Fish and other creatures like to swim in the ______. (see/sea)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students wanted __________ drawings posted around the school. (there/their)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couldn’t lift the heavy box so my brother told me I was ________. (week/weak)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Confused Words</dc:title>
  <dcterms:created xsi:type="dcterms:W3CDTF">2021-10-11T07:35:42Z</dcterms:created>
  <dcterms:modified xsi:type="dcterms:W3CDTF">2021-10-11T07:35:42Z</dcterms:modified>
</cp:coreProperties>
</file>