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Frequently Confused Words by JamooliLuV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Who's the one who true/threw the paper on the floor?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Who's/Whose 5 dirhams is that on the floor?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don't know if what he said was true/threw.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you know that you're/your mom  watched your presentation yesterday?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 you faster then/than your classmate in finishing this puzzle?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It's to/too/two bad I did not win the contest.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Your/You're the most responsible; I am proud of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am taller then/than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have exactly to/too/two pair of shoes under my 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 are to/two/too sweet.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 know that you're/your mom will help you with your homework.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 can tell that their/there/they're not happy with the syllables quiz result.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Wear/where your most comfortable shoes during the trip.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Whose/Who's going to the soccer game tonight?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Wear/Where did you go for the trip?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all of you're/your ideas make sense?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saw a bird then/than I saw a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takes two/too/to long to finish the CA Task.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Look over their/there/they're!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sure you read your/you're assigned story on RAZ.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Their/There/They're English textbooks are collected for checking.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dates are to/two/too sweet.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went to/too/two Al Ain Mall.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 read on RAZ Kids, than/then she played her favorite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Please tell me your/you're full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Whose/Who's trash is that? Please throw it to the bin.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Frequently Confused Words by JamooliLuV</dc:title>
  <dcterms:created xsi:type="dcterms:W3CDTF">2021-10-11T07:35:58Z</dcterms:created>
  <dcterms:modified xsi:type="dcterms:W3CDTF">2021-10-11T07:35:58Z</dcterms:modified>
</cp:coreProperties>
</file>