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Frequently Misperceived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your manners.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______ did she go?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pulled the wagon.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_________ my bike.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tomorrow, right 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______ your baby brother.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little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here today?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live in a __________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give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__________ here.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Walk, don't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Misperceived Words</dc:title>
  <dcterms:created xsi:type="dcterms:W3CDTF">2021-10-11T07:35:25Z</dcterms:created>
  <dcterms:modified xsi:type="dcterms:W3CDTF">2021-10-11T07:35:25Z</dcterms:modified>
</cp:coreProperties>
</file>