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unexpected gift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dull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definite; 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into one side and out the other 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attractive;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"Hump day" or middle of the work/school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the same as another 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accept as true; 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his, he, her,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continue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an explanation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you like and enjoy being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in, at, or to that place 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Misspelled Words</dc:title>
  <dcterms:created xsi:type="dcterms:W3CDTF">2021-10-11T07:35:14Z</dcterms:created>
  <dcterms:modified xsi:type="dcterms:W3CDTF">2021-10-11T07:35:14Z</dcterms:modified>
</cp:coreProperties>
</file>