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Frequently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scientificmethod    </w:t>
      </w:r>
      <w:r>
        <w:t xml:space="preserve">   calendar    </w:t>
      </w:r>
      <w:r>
        <w:t xml:space="preserve">   Aztecs    </w:t>
      </w:r>
      <w:r>
        <w:t xml:space="preserve">   separate    </w:t>
      </w:r>
      <w:r>
        <w:t xml:space="preserve">   would    </w:t>
      </w:r>
      <w:r>
        <w:t xml:space="preserve">   where    </w:t>
      </w:r>
      <w:r>
        <w:t xml:space="preserve">   were    </w:t>
      </w:r>
      <w:r>
        <w:t xml:space="preserve">   tried    </w:t>
      </w:r>
      <w:r>
        <w:t xml:space="preserve">   thought    </w:t>
      </w:r>
      <w:r>
        <w:t xml:space="preserve">   school    </w:t>
      </w:r>
      <w:r>
        <w:t xml:space="preserve">   said    </w:t>
      </w:r>
      <w:r>
        <w:t xml:space="preserve">   really    </w:t>
      </w:r>
      <w:r>
        <w:t xml:space="preserve">   quiet    </w:t>
      </w:r>
      <w:r>
        <w:t xml:space="preserve">   possible    </w:t>
      </w:r>
      <w:r>
        <w:t xml:space="preserve">   neighbor    </w:t>
      </w:r>
      <w:r>
        <w:t xml:space="preserve">   lose    </w:t>
      </w:r>
      <w:r>
        <w:t xml:space="preserve">   interesting    </w:t>
      </w:r>
      <w:r>
        <w:t xml:space="preserve">   heard    </w:t>
      </w:r>
      <w:r>
        <w:t xml:space="preserve">   friend    </w:t>
      </w:r>
      <w:r>
        <w:t xml:space="preserve">   finally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Misspelled Words</dc:title>
  <dcterms:created xsi:type="dcterms:W3CDTF">2021-10-11T07:35:00Z</dcterms:created>
  <dcterms:modified xsi:type="dcterms:W3CDTF">2021-10-11T07:35:00Z</dcterms:modified>
</cp:coreProperties>
</file>