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thought    </w:t>
      </w:r>
      <w:r>
        <w:t xml:space="preserve">   right    </w:t>
      </w:r>
      <w:r>
        <w:t xml:space="preserve">   been    </w:t>
      </w:r>
      <w:r>
        <w:t xml:space="preserve">   little    </w:t>
      </w:r>
      <w:r>
        <w:t xml:space="preserve">   too    </w:t>
      </w:r>
      <w:r>
        <w:t xml:space="preserve">   name    </w:t>
      </w:r>
      <w:r>
        <w:t xml:space="preserve">   what    </w:t>
      </w:r>
      <w:r>
        <w:t xml:space="preserve">   myself    </w:t>
      </w:r>
      <w:r>
        <w:t xml:space="preserve">   went    </w:t>
      </w:r>
      <w:r>
        <w:t xml:space="preserve">   time    </w:t>
      </w:r>
      <w:r>
        <w:t xml:space="preserve">   to    </w:t>
      </w:r>
      <w:r>
        <w:t xml:space="preserve">   do    </w:t>
      </w:r>
      <w:r>
        <w:t xml:space="preserve">   of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Misspelled Words</dc:title>
  <dcterms:created xsi:type="dcterms:W3CDTF">2021-10-11T07:35:34Z</dcterms:created>
  <dcterms:modified xsi:type="dcterms:W3CDTF">2021-10-11T07:35:34Z</dcterms:modified>
</cp:coreProperties>
</file>