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Frequently Misspelled Words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chef    </w:t>
      </w:r>
      <w:r>
        <w:t xml:space="preserve">   singing    </w:t>
      </w:r>
      <w:r>
        <w:t xml:space="preserve">   science    </w:t>
      </w:r>
      <w:r>
        <w:t xml:space="preserve">   would    </w:t>
      </w:r>
      <w:r>
        <w:t xml:space="preserve">   pilot    </w:t>
      </w:r>
      <w:r>
        <w:t xml:space="preserve">   invincible    </w:t>
      </w:r>
      <w:r>
        <w:t xml:space="preserve">   going    </w:t>
      </w:r>
      <w:r>
        <w:t xml:space="preserve">   dancing    </w:t>
      </w:r>
      <w:r>
        <w:t xml:space="preserve">   being    </w:t>
      </w:r>
      <w:r>
        <w:t xml:space="preserve">   veterinarian    </w:t>
      </w:r>
      <w:r>
        <w:t xml:space="preserve">   lawyer    </w:t>
      </w:r>
      <w:r>
        <w:t xml:space="preserve">   interesting    </w:t>
      </w:r>
      <w:r>
        <w:t xml:space="preserve">   favorite    </w:t>
      </w:r>
      <w:r>
        <w:t xml:space="preserve">   carpenter    </w:t>
      </w:r>
      <w:r>
        <w:t xml:space="preserve">   begin    </w:t>
      </w:r>
      <w:r>
        <w:t xml:space="preserve">   strength    </w:t>
      </w:r>
      <w:r>
        <w:t xml:space="preserve">   just    </w:t>
      </w:r>
      <w:r>
        <w:t xml:space="preserve">   instructor    </w:t>
      </w:r>
      <w:r>
        <w:t xml:space="preserve">   doctor    </w:t>
      </w:r>
      <w:r>
        <w:t xml:space="preserve">   business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Misspelled Words Week 2</dc:title>
  <dcterms:created xsi:type="dcterms:W3CDTF">2021-10-11T07:34:58Z</dcterms:created>
  <dcterms:modified xsi:type="dcterms:W3CDTF">2021-10-11T07:34:58Z</dcterms:modified>
</cp:coreProperties>
</file>