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Misused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that is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possession of one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 lady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contraction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choosing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do with your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for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after 7 and before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cars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after one and before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that is not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this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possession of two or more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Misused Words</dc:title>
  <dcterms:created xsi:type="dcterms:W3CDTF">2021-10-11T07:35:20Z</dcterms:created>
  <dcterms:modified xsi:type="dcterms:W3CDTF">2021-10-11T07:35:20Z</dcterms:modified>
</cp:coreProperties>
</file>