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Frequently Used Terms &amp; Things!!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ferpa    </w:t>
      </w:r>
      <w:r>
        <w:t xml:space="preserve">   radio    </w:t>
      </w:r>
      <w:r>
        <w:t xml:space="preserve">   key box    </w:t>
      </w:r>
      <w:r>
        <w:t xml:space="preserve">   video viewer    </w:t>
      </w:r>
      <w:r>
        <w:t xml:space="preserve">   car share    </w:t>
      </w:r>
      <w:r>
        <w:t xml:space="preserve">   bike share    </w:t>
      </w:r>
      <w:r>
        <w:t xml:space="preserve">   safe trade    </w:t>
      </w:r>
      <w:r>
        <w:t xml:space="preserve">   safe ride    </w:t>
      </w:r>
      <w:r>
        <w:t xml:space="preserve">   sds    </w:t>
      </w:r>
      <w:r>
        <w:t xml:space="preserve">   live safe    </w:t>
      </w:r>
      <w:r>
        <w:t xml:space="preserve">   shot spotter    </w:t>
      </w:r>
      <w:r>
        <w:t xml:space="preserve">   transloc    </w:t>
      </w:r>
      <w:r>
        <w:t xml:space="preserve">   fema    </w:t>
      </w:r>
      <w:r>
        <w:t xml:space="preserve">   alarm monitoring    </w:t>
      </w:r>
      <w:r>
        <w:t xml:space="preserve">   lenel    </w:t>
      </w:r>
      <w:r>
        <w:t xml:space="preserve">   rave alert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Used Terms &amp; Things!!</dc:title>
  <dcterms:created xsi:type="dcterms:W3CDTF">2021-10-11T07:36:10Z</dcterms:created>
  <dcterms:modified xsi:type="dcterms:W3CDTF">2021-10-11T07:36:10Z</dcterms:modified>
</cp:coreProperties>
</file>