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Frequently misused/Confused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learned/acquired skill, to learn or acquire a skill.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adjust to a particular situation, use,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omission or exclusion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accept and use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distinction is rapidly disappearing: accordance with what is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accomplish or cause; most commonly used as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where religious rights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knowing what's moral, and defying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offers a sense of happy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an attempt to justify the wrong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suitable for a particular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touching and more specifically, part of a continuing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potential to learn or acquire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similar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in or agree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modify/improve, change, or 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to it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hostile, 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willing to listen listen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are generally _____________ something when we are in the middle of a large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misused/Confused Words</dc:title>
  <dcterms:created xsi:type="dcterms:W3CDTF">2021-10-11T07:35:18Z</dcterms:created>
  <dcterms:modified xsi:type="dcterms:W3CDTF">2021-10-11T07:35:18Z</dcterms:modified>
</cp:coreProperties>
</file>