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Fresco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a fresco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used to create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great fresco mural painter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ancient civilization was a fresco used to bring the outdoors, indoors?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Painter of the Sistine Chapel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 who painted "Delivery of the Keys".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fresco depiction of God breathing life into Adam.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is derived from the Italian word meaning "fresh"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optical illusion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paint was added to the fresco and was sometimes mixed with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Fresco Terms </dc:title>
  <dcterms:created xsi:type="dcterms:W3CDTF">2021-10-11T07:35:37Z</dcterms:created>
  <dcterms:modified xsi:type="dcterms:W3CDTF">2021-10-11T07:35:37Z</dcterms:modified>
</cp:coreProperties>
</file>