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Fresenius Dialysis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pharmacy    </w:t>
      </w:r>
      <w:r>
        <w:t xml:space="preserve">   health    </w:t>
      </w:r>
      <w:r>
        <w:t xml:space="preserve">   quality    </w:t>
      </w:r>
      <w:r>
        <w:t xml:space="preserve">   insurance    </w:t>
      </w:r>
      <w:r>
        <w:t xml:space="preserve">   thrive    </w:t>
      </w:r>
      <w:r>
        <w:t xml:space="preserve">   vitamins    </w:t>
      </w:r>
      <w:r>
        <w:t xml:space="preserve">   fluid    </w:t>
      </w:r>
      <w:r>
        <w:t xml:space="preserve">   diet    </w:t>
      </w:r>
      <w:r>
        <w:t xml:space="preserve">   care    </w:t>
      </w:r>
      <w:r>
        <w:t xml:space="preserve">   phosphorus    </w:t>
      </w:r>
      <w:r>
        <w:t xml:space="preserve">   kidney    </w:t>
      </w:r>
      <w:r>
        <w:t xml:space="preserve">   Fresenius    </w:t>
      </w:r>
      <w:r>
        <w:t xml:space="preserve">   Velphoro    </w:t>
      </w:r>
      <w:r>
        <w:t xml:space="preserve">   nephrology    </w:t>
      </w:r>
      <w:r>
        <w:t xml:space="preserve">   hemodialysis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Fresenius Dialysis Crossword Puzzle</dc:title>
  <dcterms:created xsi:type="dcterms:W3CDTF">2021-10-12T20:45:17Z</dcterms:created>
  <dcterms:modified xsi:type="dcterms:W3CDTF">2021-10-12T20:45:17Z</dcterms:modified>
</cp:coreProperties>
</file>