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strategy that involves knowing what’s unique and distinct about a brand and using that to market it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“big idea” behind a given marketing element or campaign.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individual whose job is to talk to both the advertising agency and the client.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Static graphics, videos, and other media used for digital advertising.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firm that creates and produces ads then places the ads at the right place in accordance to their client’s marketing communications plan.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attached a consumer is to a brand.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written equivalent of the sales close, inciting the prospect to take a specific action in exchange for a specific offer.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Consumers grouped according to characteristics that they share.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text of a given piece of copy, as opposed to other written elements such as headlines, subheads, captions,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advertising agency that offers marketing and communication in all forms of media promotions.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writes copy for ads and helps to think of ideas for advertising campaigns.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marketing that wants a direct and immediate interaction with its market.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space between letters in a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Years since Fresh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Finished artwork (abbr.)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 Crossword</dc:title>
  <dcterms:created xsi:type="dcterms:W3CDTF">2021-10-12T20:24:29Z</dcterms:created>
  <dcterms:modified xsi:type="dcterms:W3CDTF">2021-10-12T20:24:29Z</dcterms:modified>
</cp:coreProperties>
</file>