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Fresh Fit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chicken    </w:t>
      </w:r>
      <w:r>
        <w:t xml:space="preserve">   ham    </w:t>
      </w:r>
      <w:r>
        <w:t xml:space="preserve">   lettuce    </w:t>
      </w:r>
      <w:r>
        <w:t xml:space="preserve">   milk    </w:t>
      </w:r>
      <w:r>
        <w:t xml:space="preserve">   pepper    </w:t>
      </w:r>
      <w:r>
        <w:t xml:space="preserve">   run    </w:t>
      </w:r>
      <w:r>
        <w:t xml:space="preserve">   spinach    </w:t>
      </w:r>
      <w:r>
        <w:t xml:space="preserve">   tomato    </w:t>
      </w:r>
      <w:r>
        <w:t xml:space="preserve">   turkey    </w:t>
      </w:r>
      <w:r>
        <w:t xml:space="preserve">   walk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 Fit</dc:title>
  <dcterms:created xsi:type="dcterms:W3CDTF">2021-10-11T07:35:07Z</dcterms:created>
  <dcterms:modified xsi:type="dcterms:W3CDTF">2021-10-11T07:35:07Z</dcterms:modified>
</cp:coreProperties>
</file>