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Flesh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Gun    </w:t>
      </w:r>
      <w:r>
        <w:t xml:space="preserve">   Hideout    </w:t>
      </w:r>
      <w:r>
        <w:t xml:space="preserve">   Survive    </w:t>
      </w:r>
      <w:r>
        <w:t xml:space="preserve">   Eating    </w:t>
      </w:r>
      <w:r>
        <w:t xml:space="preserve">   Undead    </w:t>
      </w:r>
      <w:r>
        <w:t xml:space="preserve">   Ghoul    </w:t>
      </w:r>
      <w:r>
        <w:t xml:space="preserve">   Apocalyspe    </w:t>
      </w:r>
      <w:r>
        <w:t xml:space="preserve">   Intestines    </w:t>
      </w:r>
      <w:r>
        <w:t xml:space="preserve">   Flesh    </w:t>
      </w:r>
      <w:r>
        <w:t xml:space="preserve">   Blood    </w:t>
      </w:r>
      <w:r>
        <w:t xml:space="preserve">   Biting    </w:t>
      </w:r>
      <w:r>
        <w:t xml:space="preserve">   Abject    </w:t>
      </w:r>
      <w:r>
        <w:t xml:space="preserve">   Simulacrum    </w:t>
      </w:r>
      <w:r>
        <w:t xml:space="preserve">   Vestigial Humanity    </w:t>
      </w:r>
      <w:r>
        <w:t xml:space="preserve">   Brains    </w:t>
      </w:r>
      <w:r>
        <w:t xml:space="preserve">   Deadly    </w:t>
      </w:r>
      <w:r>
        <w:t xml:space="preserve">   Soul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Flesh </dc:title>
  <dcterms:created xsi:type="dcterms:W3CDTF">2021-10-11T07:35:53Z</dcterms:created>
  <dcterms:modified xsi:type="dcterms:W3CDTF">2021-10-11T07:35:53Z</dcterms:modified>
</cp:coreProperties>
</file>