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 From Florida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pasta    </w:t>
      </w:r>
      <w:r>
        <w:t xml:space="preserve">   orzo    </w:t>
      </w:r>
      <w:r>
        <w:t xml:space="preserve">   salad    </w:t>
      </w:r>
      <w:r>
        <w:t xml:space="preserve">   clean    </w:t>
      </w:r>
      <w:r>
        <w:t xml:space="preserve">   flexibility    </w:t>
      </w:r>
      <w:r>
        <w:t xml:space="preserve">   cook    </w:t>
      </w:r>
      <w:r>
        <w:t xml:space="preserve">   yoga    </w:t>
      </w:r>
      <w:r>
        <w:t xml:space="preserve">   health    </w:t>
      </w:r>
      <w:r>
        <w:t xml:space="preserve">   soup    </w:t>
      </w:r>
      <w:r>
        <w:t xml:space="preserve">   tomatoes    </w:t>
      </w:r>
      <w:r>
        <w:t xml:space="preserve">   chicken    </w:t>
      </w:r>
      <w:r>
        <w:t xml:space="preserve">   safety    </w:t>
      </w:r>
      <w:r>
        <w:t xml:space="preserve">   food    </w:t>
      </w:r>
      <w:r>
        <w:t xml:space="preserve">   balance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From Florida Word Search</dc:title>
  <dcterms:created xsi:type="dcterms:W3CDTF">2021-10-12T20:44:32Z</dcterms:created>
  <dcterms:modified xsi:type="dcterms:W3CDTF">2021-10-12T20:44:32Z</dcterms:modified>
</cp:coreProperties>
</file>