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Fresh Start for Hens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chook    </w:t>
      </w:r>
      <w:r>
        <w:t xml:space="preserve">   run    </w:t>
      </w:r>
      <w:r>
        <w:t xml:space="preserve">   comb    </w:t>
      </w:r>
      <w:r>
        <w:t xml:space="preserve">   fresh start for hens    </w:t>
      </w:r>
      <w:r>
        <w:t xml:space="preserve">   free range    </w:t>
      </w:r>
      <w:r>
        <w:t xml:space="preserve">   leghorn    </w:t>
      </w:r>
      <w:r>
        <w:t xml:space="preserve">   rhode island red    </w:t>
      </w:r>
      <w:r>
        <w:t xml:space="preserve">   coop    </w:t>
      </w:r>
      <w:r>
        <w:t xml:space="preserve">   egg    </w:t>
      </w:r>
      <w:r>
        <w:t xml:space="preserve">   pullet    </w:t>
      </w:r>
      <w:r>
        <w:t xml:space="preserve">   bantam    </w:t>
      </w:r>
      <w:r>
        <w:t xml:space="preserve">   cockerel    </w:t>
      </w:r>
      <w:r>
        <w:t xml:space="preserve">   rooster    </w:t>
      </w:r>
      <w:r>
        <w:t xml:space="preserve">   chicken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Start for Hens 1</dc:title>
  <dcterms:created xsi:type="dcterms:W3CDTF">2021-10-12T20:45:17Z</dcterms:created>
  <dcterms:modified xsi:type="dcterms:W3CDTF">2021-10-12T20:45:17Z</dcterms:modified>
</cp:coreProperties>
</file>