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 Water</w:t>
      </w:r>
    </w:p>
    <w:p>
      <w:pPr>
        <w:pStyle w:val="Questions"/>
      </w:pPr>
      <w:r>
        <w:t xml:space="preserve">1. RHFSE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NADMED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GOLBLA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LCNAE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IDYTR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YSNANITARU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ASTL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RFEE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SACESC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COTS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Water</dc:title>
  <dcterms:created xsi:type="dcterms:W3CDTF">2021-10-11T07:35:12Z</dcterms:created>
  <dcterms:modified xsi:type="dcterms:W3CDTF">2021-10-11T07:35:12Z</dcterms:modified>
</cp:coreProperties>
</file>