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Fresh Water ILI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minute spaces or holes through which liquid or air may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consisting of marshes or 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fall of water droplets from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turning from liquid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of a liquid to flow in narrow spaces without the assistance of, or even in opposition to, external forces like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nutrients in a lake or other body of water, frequently due to runoff from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body of broken up rock that can contain or transmit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 off water vapor through the stomata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property that is measurable whose value describes a state of a physical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molecule with non-uniform positive and negative charges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water on the ground surface enters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a material's properties that becomes evident during, or after,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natural or artificial lake used as a source of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conversion of a vapor or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flow of water over the surface of the ground occurring when rainfall is not absorbed into the soil or evaporated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waters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cycle of processes by which water circulates between the earth's oceans, atmosphere,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sticking together of particles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removing undesirable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or process of sticking to a surface or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Water ILI</dc:title>
  <dcterms:created xsi:type="dcterms:W3CDTF">2021-10-11T07:35:22Z</dcterms:created>
  <dcterms:modified xsi:type="dcterms:W3CDTF">2021-10-11T07:35:22Z</dcterms:modified>
</cp:coreProperties>
</file>