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Fresh Water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release of water vapor into the air by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boundary between drainage areas with streams flowing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volume of water that flows within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of water into ground due to the pull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downward movement of water through pores and spaces in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upper surface of underground water; the upper boundary of the zone of saturation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percentage of the total volume of a rock or sediment that consists of open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area along a river that forms from sediments deposited when the river overflows its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volume of water that flows within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area in which water travels downward to become part of an aquifer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change in elevation over a given distance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body of rock or sediment that stores and allows flow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of land that is drained into a common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spaces between the rock particles that are filled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spring whose water flows from a crack in the caprock over the aquifer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path that a stream follows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stream that flows into a lake or larger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artificial body of water that usually forms behind a 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materials carried by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forms when water table reaches Earth’s surface, the water flows from the ground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 Water Vocab</dc:title>
  <dcterms:created xsi:type="dcterms:W3CDTF">2021-10-11T07:35:44Z</dcterms:created>
  <dcterms:modified xsi:type="dcterms:W3CDTF">2021-10-11T07:35:44Z</dcterms:modified>
</cp:coreProperties>
</file>