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Fresh Water Word Scramble </w:t>
      </w:r>
    </w:p>
    <w:p>
      <w:pPr>
        <w:pStyle w:val="Questions"/>
      </w:pPr>
      <w:r>
        <w:t xml:space="preserve">1. EHSFR ATWRE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TANEUR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VTEYPRO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ESAIDSE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AIRCAF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LHETHA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NTIADOUEC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NUGREH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OICALCGOLE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SLTBIYSAAUINIT 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 Water Word Scramble </dc:title>
  <dcterms:created xsi:type="dcterms:W3CDTF">2021-10-11T07:35:10Z</dcterms:created>
  <dcterms:modified xsi:type="dcterms:W3CDTF">2021-10-11T07:35:10Z</dcterms:modified>
</cp:coreProperties>
</file>