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Fresh Water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bogs    </w:t>
      </w:r>
      <w:r>
        <w:t xml:space="preserve">   Swamps    </w:t>
      </w:r>
      <w:r>
        <w:t xml:space="preserve">   dryland    </w:t>
      </w:r>
      <w:r>
        <w:t xml:space="preserve">   wetland    </w:t>
      </w:r>
      <w:r>
        <w:t xml:space="preserve">   beaver    </w:t>
      </w:r>
      <w:r>
        <w:t xml:space="preserve">   lakes    </w:t>
      </w:r>
      <w:r>
        <w:t xml:space="preserve">   streams    </w:t>
      </w:r>
      <w:r>
        <w:t xml:space="preserve">   river    </w:t>
      </w:r>
      <w:r>
        <w:t xml:space="preserve">   Ecosystem    </w:t>
      </w:r>
      <w:r>
        <w:t xml:space="preserve">   pond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 Water </dc:title>
  <dcterms:created xsi:type="dcterms:W3CDTF">2021-10-11T07:36:00Z</dcterms:created>
  <dcterms:modified xsi:type="dcterms:W3CDTF">2021-10-11T07:36:00Z</dcterms:modified>
</cp:coreProperties>
</file>