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branding    </w:t>
      </w:r>
      <w:r>
        <w:t xml:space="preserve">   presentation    </w:t>
      </w:r>
      <w:r>
        <w:t xml:space="preserve">   opportunities    </w:t>
      </w:r>
      <w:r>
        <w:t xml:space="preserve">   sales    </w:t>
      </w:r>
      <w:r>
        <w:t xml:space="preserve">   idea    </w:t>
      </w:r>
      <w:r>
        <w:t xml:space="preserve">   BTL    </w:t>
      </w:r>
      <w:r>
        <w:t xml:space="preserve">   ATL    </w:t>
      </w:r>
      <w:r>
        <w:t xml:space="preserve">   concept    </w:t>
      </w:r>
      <w:r>
        <w:t xml:space="preserve">   strategy    </w:t>
      </w:r>
      <w:r>
        <w:t xml:space="preserve">   deadlines    </w:t>
      </w:r>
      <w:r>
        <w:t xml:space="preserve">   copywriting    </w:t>
      </w:r>
      <w:r>
        <w:t xml:space="preserve">   creative    </w:t>
      </w:r>
      <w:r>
        <w:t xml:space="preserve">   fresh    </w:t>
      </w:r>
      <w:r>
        <w:t xml:space="preserve">   marketing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word search</dc:title>
  <dcterms:created xsi:type="dcterms:W3CDTF">2021-10-12T20:44:38Z</dcterms:created>
  <dcterms:modified xsi:type="dcterms:W3CDTF">2021-10-12T20:44:38Z</dcterms:modified>
</cp:coreProperties>
</file>