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Freshman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cycle of processes by which water circulates between the Earth's oceans, atmosphere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found in large numbers in most cells, in which the biochemical processes of respiration and energy production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star of high luminosity and low surface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element of atomic number 2, an inert gas which is the lightest member of the nobel gas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subatomic particle of about the same mass of a proton but without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shell on the outside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matter which a body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stable subatomic particle occuring in all atomic nuclei, with a positive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Semipermiable membranes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chemical element of atomic number 6, a non-metal in which has two main forms. Has an atomic symbol of 'C'.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Layer of Earth between the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Fluid like layer that lies above the solid inner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star that suddenly increased greatly in brightness because of a catastrophic explosion that ejects most of it's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nuclear reaction in which atomic nuclei of low atomic number fused to form a heavier nucleus with the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Material within a living cell excluding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colorless, odorless reactive gas, the chemical element of atmoc number 8, and the life supporting componant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element of atomic number 11, a soft silver white reactive metal of the alkali metal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very dense star that is typically the size of a planet, it is formed when a low mass star has exhausted all of it's central nuclear fuel and lost its outer layer as a planetary nebula.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 of the chemical elements, arranged in order of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organelle present in most eukaryotic cell, typically a single rounded structure bounded by a double membrane that contains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stable subatomic particle with a charge of negative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minute particle consisting of RNA and associated protiens found in large numbers in the cytoplasm of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of an atom of a chemical element, express in atomic mass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colorless, odorless highly flamable gas, the chemical element of atomic number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property of matter and radiation which is manifest as a capacity to perform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processes by which carbon compounds are interconverted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complex of vessels and folded membranes within the cytoplasm of most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cloud of gas and dust in outer space, visible in the night sky either as a indistenct bright patch or as a dark silhouette against other luminous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Inner most geologic layer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Freshman Science</dc:title>
  <dcterms:created xsi:type="dcterms:W3CDTF">2021-10-12T20:25:00Z</dcterms:created>
  <dcterms:modified xsi:type="dcterms:W3CDTF">2021-10-12T20:25:00Z</dcterms:modified>
</cp:coreProperties>
</file>