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Freshman Seminar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Annual    </w:t>
      </w:r>
      <w:r>
        <w:t xml:space="preserve">   Career    </w:t>
      </w:r>
      <w:r>
        <w:t xml:space="preserve">   Cluster    </w:t>
      </w:r>
      <w:r>
        <w:t xml:space="preserve">   College    </w:t>
      </w:r>
      <w:r>
        <w:t xml:space="preserve">   Degree    </w:t>
      </w:r>
      <w:r>
        <w:t xml:space="preserve">   Diploma    </w:t>
      </w:r>
      <w:r>
        <w:t xml:space="preserve">   Education    </w:t>
      </w:r>
      <w:r>
        <w:t xml:space="preserve">   Goal    </w:t>
      </w:r>
      <w:r>
        <w:t xml:space="preserve">   Graduate    </w:t>
      </w:r>
      <w:r>
        <w:t xml:space="preserve">   Habits    </w:t>
      </w:r>
      <w:r>
        <w:t xml:space="preserve">   Military    </w:t>
      </w:r>
      <w:r>
        <w:t xml:space="preserve">   Naviance    </w:t>
      </w:r>
      <w:r>
        <w:t xml:space="preserve">   Occupation    </w:t>
      </w:r>
      <w:r>
        <w:t xml:space="preserve">   Pathways    </w:t>
      </w:r>
      <w:r>
        <w:t xml:space="preserve">   Planner    </w:t>
      </w:r>
      <w:r>
        <w:t xml:space="preserve">   Salary    </w:t>
      </w:r>
      <w:r>
        <w:t xml:space="preserve">   Skills    </w:t>
      </w:r>
      <w:r>
        <w:t xml:space="preserve">   Study    </w:t>
      </w:r>
      <w:r>
        <w:t xml:space="preserve">   TimeManagement    </w:t>
      </w:r>
      <w:r>
        <w:t xml:space="preserve">   Value    </w:t>
      </w:r>
      <w:r>
        <w:t xml:space="preserve">   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Freshman Seminar Crossword Puzzle</dc:title>
  <dcterms:created xsi:type="dcterms:W3CDTF">2021-10-11T07:36:05Z</dcterms:created>
  <dcterms:modified xsi:type="dcterms:W3CDTF">2021-10-11T07:36:05Z</dcterms:modified>
</cp:coreProperties>
</file>