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Freshman Unit 4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 off and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mislead by a trick,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relief or delay; to grant a postponement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lack of government and law;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determined in advance by destiny or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overcome with fear; intimidate; to dishearten,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bending readily; 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brave, fearless, unshakable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attack with words, call bad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favorable; 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burn to ashes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overly self-important in speech and manner; excessively stately or ceremonious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life; without energy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free from tangles or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steep cliff; the brink or edge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favoring one side unduly; 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right;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to do, requiring much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approach or admittance to places, persons, things; an increase; to get at obtain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Freshman Unit 4 Vocabulary Test</dc:title>
  <dcterms:created xsi:type="dcterms:W3CDTF">2021-10-11T07:35:18Z</dcterms:created>
  <dcterms:modified xsi:type="dcterms:W3CDTF">2021-10-11T07:35:18Z</dcterms:modified>
</cp:coreProperties>
</file>