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Freshmen vocab-Week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sumo wrestler had a ___ appetite when he was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teachers are ___ as being hateful when in fact they are simply enforcing someone else's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woriied mother ___ her 16-year-old to be careful when driving in the heavy 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Working on an assembly line made me turn in to an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great aunt who is 60 years old, is often referred to as the family's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 know one thing: that I know nothing" is a famous ___ by Socrates.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prairies out West ___ with buffalo and antelope.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 of European history are full of examples of cruel treatment of the lower class by the nobels.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___ the student until he remembered not to ever say "anyways."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Students were thrilled that the ___ author, Stephen King, was coming to speak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girls were not allowed to enter the "man cave" because the guys considered it to be their special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often ___ choose items because they like the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Students who refuse to proofread their writing often have essays that are ___ with mistakes.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Although the weather man tries to predict how severe the impending storms will be, it is difficult to accurately ___ the weather before it arrives.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jobs are available in the ____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challenge of walking in high heels was ___ by the fact that my medication made me dizzy.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Ivy League schoolshave activities that are ___ in years of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pain from my migraine headache seemed to be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jobs are full of ___; most are low paying.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was a ___ irritated that my children dropped their dirty towels on the bathroom floor.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Freshmen vocab-Week 1</dc:title>
  <dcterms:created xsi:type="dcterms:W3CDTF">2021-10-11T07:35:40Z</dcterms:created>
  <dcterms:modified xsi:type="dcterms:W3CDTF">2021-10-11T07:35:40Z</dcterms:modified>
</cp:coreProperties>
</file>