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Freshwater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upper limit of the saturated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glacier that spreads over land in all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 that forms when seawater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flows over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land that drains runoff into a particular stream, lake, ocean, or other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rocks ability to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that lies below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body of water that’s flows in a basin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water that flows within a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glacier that forms in the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permeable sediment or rock that holds significant amounts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of land that is saturated with water for part or all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waters ability to flow through rock and sediment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columns of ice taken from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that has less than 0.2 percent salt dissolved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coastal area where freshwater from rivers and streams mixed with saltwater from seas or oceans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</dc:title>
  <dcterms:created xsi:type="dcterms:W3CDTF">2021-10-11T07:36:47Z</dcterms:created>
  <dcterms:modified xsi:type="dcterms:W3CDTF">2021-10-11T07:36:47Z</dcterms:modified>
</cp:coreProperties>
</file>