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Freshwater Biome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pond    </w:t>
      </w:r>
      <w:r>
        <w:t xml:space="preserve">   spike rush    </w:t>
      </w:r>
      <w:r>
        <w:t xml:space="preserve">   cottonwood    </w:t>
      </w:r>
      <w:r>
        <w:t xml:space="preserve">   cypress    </w:t>
      </w:r>
      <w:r>
        <w:t xml:space="preserve">   tape grass    </w:t>
      </w:r>
      <w:r>
        <w:t xml:space="preserve">   North America    </w:t>
      </w:r>
      <w:r>
        <w:t xml:space="preserve">   Amazon    </w:t>
      </w:r>
      <w:r>
        <w:t xml:space="preserve">   Florida    </w:t>
      </w:r>
      <w:r>
        <w:t xml:space="preserve">   mosquito    </w:t>
      </w:r>
      <w:r>
        <w:t xml:space="preserve">   worm    </w:t>
      </w:r>
      <w:r>
        <w:t xml:space="preserve">   snail    </w:t>
      </w:r>
      <w:r>
        <w:t xml:space="preserve">   crocodile    </w:t>
      </w:r>
      <w:r>
        <w:t xml:space="preserve">   alligator    </w:t>
      </w:r>
      <w:r>
        <w:t xml:space="preserve">   birds    </w:t>
      </w:r>
      <w:r>
        <w:t xml:space="preserve">   turtles    </w:t>
      </w:r>
      <w:r>
        <w:t xml:space="preserve">   insects    </w:t>
      </w:r>
      <w:r>
        <w:t xml:space="preserve">   raccoons    </w:t>
      </w:r>
      <w:r>
        <w:t xml:space="preserve">   tadpoles    </w:t>
      </w:r>
      <w:r>
        <w:t xml:space="preserve">   phytoplankton    </w:t>
      </w:r>
      <w:r>
        <w:t xml:space="preserve">   pickerel weed    </w:t>
      </w:r>
      <w:r>
        <w:t xml:space="preserve">   duckweed    </w:t>
      </w:r>
      <w:r>
        <w:t xml:space="preserve">   fish    </w:t>
      </w:r>
      <w:r>
        <w:t xml:space="preserve">   otters    </w:t>
      </w:r>
      <w:r>
        <w:t xml:space="preserve">   cattail    </w:t>
      </w:r>
      <w:r>
        <w:t xml:space="preserve">   algae    </w:t>
      </w:r>
      <w:r>
        <w:t xml:space="preserve">   frog    </w:t>
      </w:r>
      <w:r>
        <w:t xml:space="preserve">   water lilies    </w:t>
      </w:r>
      <w:r>
        <w:t xml:space="preserve">   freshwater    </w:t>
      </w:r>
      <w:r>
        <w:t xml:space="preserve">   snake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Biome Puzzle</dc:title>
  <dcterms:created xsi:type="dcterms:W3CDTF">2021-10-11T07:36:49Z</dcterms:created>
  <dcterms:modified xsi:type="dcterms:W3CDTF">2021-10-11T07:36:49Z</dcterms:modified>
</cp:coreProperties>
</file>