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Freshwater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Smart Weed    </w:t>
      </w:r>
      <w:r>
        <w:t xml:space="preserve">   Common Loon    </w:t>
      </w:r>
      <w:r>
        <w:t xml:space="preserve">   Michigan    </w:t>
      </w:r>
      <w:r>
        <w:t xml:space="preserve">   Pennsylvania    </w:t>
      </w:r>
      <w:r>
        <w:t xml:space="preserve">   Ontario    </w:t>
      </w:r>
      <w:r>
        <w:t xml:space="preserve">   Lake Erie    </w:t>
      </w:r>
      <w:r>
        <w:t xml:space="preserve">   Ohio    </w:t>
      </w:r>
      <w:r>
        <w:t xml:space="preserve">   Brook Trout    </w:t>
      </w:r>
      <w:r>
        <w:t xml:space="preserve">   Yellow Perch    </w:t>
      </w:r>
      <w:r>
        <w:t xml:space="preserve">   River Otter    </w:t>
      </w:r>
      <w:r>
        <w:t xml:space="preserve">   American Lotus    </w:t>
      </w:r>
      <w:r>
        <w:t xml:space="preserve">   Catfish    </w:t>
      </w:r>
      <w:r>
        <w:t xml:space="preserve">   Toad    </w:t>
      </w:r>
      <w:r>
        <w:t xml:space="preserve">   Snake    </w:t>
      </w:r>
      <w:r>
        <w:t xml:space="preserve">   Algae    </w:t>
      </w:r>
      <w:r>
        <w:t xml:space="preserve">   Bald Eagle    </w:t>
      </w:r>
      <w:r>
        <w:t xml:space="preserve">   Beaver    </w:t>
      </w:r>
      <w:r>
        <w:t xml:space="preserve">   Freshwater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Biome</dc:title>
  <dcterms:created xsi:type="dcterms:W3CDTF">2021-10-11T07:35:27Z</dcterms:created>
  <dcterms:modified xsi:type="dcterms:W3CDTF">2021-10-11T07:35:27Z</dcterms:modified>
</cp:coreProperties>
</file>